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本书出售、求购地址：https://www.jiaokey.com/book/detail/40346160.html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关键词搜索：https://www.jiaokey.com/tag/A CONCISE HISTORY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