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OF SOVIET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OF SOVIET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本书出售、求购地址：https://www.jiaokey.com/book/detail/40346146.html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PATTERN OF SOVIET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