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SOVIET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SOVIET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本书出售、求购地址：https://www.jiaokey.com/book/detail/40346131.html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RUSSIAN SOVIET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