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SOUTH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本书出售、求购地址：https://www.jiaokey.com/book/detail/40346113.html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关键词搜索：https://www.jiaokey.com/tag/A GUIDE TO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