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Analyzer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Analyzer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本书出售、求购地址：https://www.jiaokey.com/book/detail/40346036.html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关键词搜索：https://www.jiaokey.com/tag/Process Analyzer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