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TOXIC AND HAZARDOUS CHEMICALS AND CARCINOGENS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TOXIC AND HAZARDOUS CHEMICALS AND CARCINOGENS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本书出售、求购地址：https://www.jiaokey.com/book/detail/40346034.html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关键词搜索：https://www.jiaokey.com/tag/HANDBOOK OF TOXIC AND HAZARDOUS CHEMICALS AND CARCINOGENS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