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HYDROCYCLONES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HYDROCYCLONES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本书出售、求购地址：https://www.jiaokey.com/book/detail/40346030.html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关键词搜索：https://www.jiaokey.com/tag/HYDROCYCLONES.html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