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HAZARD CONTROL IN THE CHEMICAL PROCESS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HAZARD CONTROL IN THE CHEMICAL PROCESS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本书出售、求购地址：https://www.jiaokey.com/book/detail/40346007.html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关键词搜索：https://www.jiaokey.com/tag/HEALTH HAZARD CONTROL IN THE CHEMICAL PROCESS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