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WORLD-WIDE LIMITS FOR TOXIC AND HAZARDOUS CHEMICALS IN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WORLD-WIDE LIMITS FOR TOXIC AND HAZARDOUS CHEMICALS IN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本书出售、求购地址：https://www.jiaokey.com/book/detail/40345978.html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关键词搜索：https://www.jiaokey.com/tag/WORLD-WIDE LIMITS FOR TOXIC AND HAZARDOUS CHEMICALS IN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