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GUIDE TO CHEMICAL INCOMPATIBILITIES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GUIDE TO CHEMICAL INCOMPATIBILITIES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本书出售、求购地址：https://www.jiaokey.com/book/detail/40345963.html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关键词搜索：https://www.jiaokey.com/tag/WILEY GUIDE TO CHEMICAL INCOMPATIBILITIES.html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