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Ammonia Synthesis Fundamentals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Ammonia Synthesis Fundamentals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关键词搜索：https://www.jiaokey.com/tag/Catalytic Ammonia Synthesis Fundamentals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