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FLUIDIZED BED COMBUSTION AND APPLIED TECHNOLOGY THE FIRST INTERNATIONAL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FLUIDIZED BED COMBUSTION AND APPLIED TECHNOLOGY THE FIRST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本书出售、求购地址：https://www.jiaokey.com/book/detail/40345923.html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关键词搜索：https://www.jiaokey.com/tag/FLUIDIZED BED COMBUSTION AND APPLIED TECHNOLOGY THE FIRST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