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FIRE RETARDANTS：Proceedings of 1977 International Symposium on Flammability and Fire Retardants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FIRE RETARDANTS：Proceedings of 1977 International Symposium on Flammability and Fire Retardants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TECHNOMIC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本书出售、求购地址：https://www.jiaokey.com/book/detail/40345914.html</w:t>
      </w:r>
    </w:p>
    <w:p>
      <w:r>
        <w:t>更多相关图书推荐：https://www.jiaokey.com</w:t>
      </w:r>
    </w:p>
    <w:p>
      <w:r>
        <w:t>TECHNOMIC 出版图书：https://www.jiaokey.com/tag/TECHNOMIC.html</w:t>
      </w:r>
    </w:p>
    <w:p>
      <w:r>
        <w:t>关键词搜索：https://www.jiaokey.com/tag/FIRE RETARDANTS：Proceedings of 1977 International Symposium on Flammability and Fire Retardants.html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