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Equipment Selection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Equipment Selection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本书出售、求购地址：https://www.jiaokey.com/book/detail/40345906.html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关键词搜索：https://www.jiaokey.com/tag/Chemical Process Equipment Selection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