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Centrifugation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Centrifugation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本书出售、求购地址：https://www.jiaokey.com/book/detail/40345900.html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关键词搜索：https://www.jiaokey.com/tag/Industrial Centrifugation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