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本书出售、求购地址：https://www.jiaokey.com/book/detail/40345898.html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关键词搜索：https://www.jiaokey.com/tag/CORROSION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