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High-Technology Applications of Organic Colorants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High-Technology Applications of Organic Colorants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本书出售、求购地址：https://www.jiaokey.com/book/detail/40345897.html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关键词搜索：https://www.jiaokey.com/tag/High-Technology Applications of Organic Colorants.html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