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Crossflow Filtration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Crossflow Filtration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本书出售、求购地址：https://www.jiaokey.com/book/detail/40345874.html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关键词搜索：https://www.jiaokey.com/tag/Crossflow Filtration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