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DECHEMA-MONOGRAPHIEN Nr.1576-1588 ZERKLEINERN TEILA/2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DECHEMA-MONOGRAPHIEN Nr.1576-1588 ZERKLEINERN TEILA/2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本书出售、求购地址：https://www.jiaokey.com/book/detail/40345823.html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关键词搜索：https://www.jiaokey.com/tag/DECHEMA-MONOGRAPHIEN Nr.1576-1588 ZERKLEINERN TEILA/2.html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