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Reaction Kinetics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Reaction Kinetics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本书出售、求购地址：https://www.jiaokey.com/book/detail/40345813.html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关键词搜索：https://www.jiaokey.com/tag/Elementary Reaction Kinetics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