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FLUID-BED HEAT TRANSFER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FLUID-BED HEAT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本书出售、求购地址：https://www.jiaokey.com/book/detail/40345811.html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关键词搜索：https://www.jiaokey.com/tag/FLUID-BED HEAT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