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AND PURIFICATION TECHNIQUES IN BIOTECHNOLOGY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AND PURIFICATION TECHNIQUES IN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本书出售、求购地址：https://www.jiaokey.com/book/detail/40345806.html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关键词搜索：https://www.jiaokey.com/tag/SEPARATION AND PURIFICATION TECHNIQUES IN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