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Catalysis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Catalysis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本书出售、求购地址：https://www.jiaokey.com/book/detail/40345803.html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关键词搜索：https://www.jiaokey.com/tag/Nanotechnology in Catalysis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