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Membranes and Membrane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Membranes and Membrane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本书出售、求购地址：https://www.jiaokey.com/book/detail/40345782.html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关键词搜索：https://www.jiaokey.com/tag/Catalytic Membranes and Membrane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