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ISCRE 10 THNTH INTERNATIONAL SYMP0SIUM ON CHEMICAL REACTION ENGINEERING BASLE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ISCRE 10 THNTH INTERNATIONAL SYMP0SIUM ON CHEMICAL REACTION ENGINEERING BASLE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本书出售、求购地址：https://www.jiaokey.com/book/detail/40345776.html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关键词搜索：https://www.jiaokey.com/tag/ISCRE 10 THNTH INTERNATIONAL SYMP0SIUM ON CHEMICAL REACTION ENGINEERING BASLE.html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