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art in France of the thirteenth century / Dover ed.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art in France of the thirteenth century / Dover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本书出售、求购地址：https://www.jiaokey.com/book/detail/40345748.html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关键词搜索：https://www.jiaokey.com/tag/Religious art in France of the thirteenth century / Dover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