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warfare.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warfare.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本书出售、求购地址：https://www.jiaokey.com/book/detail/40345735.html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关键词搜索：https://www.jiaokey.com/tag/Mine warfare..html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