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 rainstorm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 rainstorm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本书出售、求购地址：https://www.jiaokey.com/book/detail/40345726.html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关键词搜索：https://www.jiaokey.com/tag/In a rainstorm.html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