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their art:methods for the elementary school  c Al Hurwitz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their art:methods for the elementary school  c Al Hurwitz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关键词搜索：https://www.jiaokey.com/tag/Children and their art:methods for the elementary school  c Al Hurwitz.html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