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art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关键词搜索：https://www.jiaokey.com/tag/The Oxford dictionary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