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graphics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关键词搜索：https://www.jiaokey.com/tag/Communication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