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art : form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art :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本书出售、求购地址：https://www.jiaokey.com/book/detail/40345635.html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关键词搜索：https://www.jiaokey.com/tag/Responding to art :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