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first! / 5th ed.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first! /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本书出售、求购地址：https://www.jiaokey.com/book/detail/40345629.html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关键词搜索：https://www.jiaokey.com/tag/Music first! /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