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CONSTITUTIONAL HISTORY OF NGLAND VOL. I.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CONSTITUTIONAL HISTORY OF NGLAND VOL. 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本书出售、求购地址：https://www.jiaokey.com/book/detail/40345412.html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CONSTITUTIONAL HISTORY OF NGLAND VOL. 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