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OF SONG AND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OF SONG AND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本书出售、求购地址：https://www.jiaokey.com/book/detail/40345406.html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关键词搜索：https://www.jiaokey.com/tag/ENGLAND OF SONG AND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