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POLAND: KEY TO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POLAND: KEY TO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本书出售、求购地址：https://www.jiaokey.com/book/detail/40345380.html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关键词搜索：https://www.jiaokey.com/tag/POLAND: KEY TO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