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CORRESPONDENT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CORRESPONDENT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本书出售、求购地址：https://www.jiaokey.com/book/detail/40345371.html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关键词搜索：https://www.jiaokey.com/tag/SPECIAL CORRESPONDENT.html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