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CRUSADE IN EUROPE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CRUSADE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本书出售、求购地址：https://www.jiaokey.com/book/detail/40345332.html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关键词搜索：https://www.jiaokey.com/tag/CRUSADE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