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DEUXIEME CONFLIT MONDIAL</w:t>
      </w:r>
    </w:p>
    <w:p>
      <w:r>
        <w:rPr>
          <w:rFonts w:ascii="宋体" w:hAnsi="宋体" w:eastAsia="宋体"/>
          <w:sz w:val="24"/>
        </w:rPr>
        <w:t>EDITIONS G. P. 80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DEUXIEME CONFLIT MONDIAL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EDITIONS G. P. 80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RUE SAINT-LAZARE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本书出售、求购地址：https://www.jiaokey.com/book/detail/40345326.html</w:t>
      </w:r>
    </w:p>
    <w:p>
      <w:r>
        <w:t>更多相关图书推荐：https://www.jiaokey.com</w:t>
      </w:r>
    </w:p>
    <w:p>
      <w:r>
        <w:t>EDITIONS G. P. 80 其他作品：https://www.jiaokey.com/tag/EDITIONS G. P. 80.html</w:t>
      </w:r>
    </w:p>
    <w:p>
      <w:r>
        <w:t xml:space="preserve"> RUE SAINT-LAZARE 出版图书：https://www.jiaokey.com/tag/ RUE SAINT-LAZARE.html</w:t>
      </w:r>
    </w:p>
    <w:p>
      <w:r>
        <w:t>关键词搜索：https://www.jiaokey.com/tag/LE DEUXIEME CONFLIT MONDIAL.html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