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FOR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FOR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本书出售、求购地址：https://www.jiaokey.com/book/detail/40345306.html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关键词搜索：https://www.jiaokey.com/tag/BATTLE FOR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