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BEFORE THE WAR: STUDIES IN DIPLOMACY VOL. I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BEFORE THE WAR: STUDIES IN DIPLOMACY VOL.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本书出售、求购地址：https://www.jiaokey.com/book/detail/40345227.html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关键词搜索：https://www.jiaokey.com/tag/BEFORE THE WAR: STUDIES IN DIPLOMACY VOL.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