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AVIGNON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AVIGNON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本书出售、求购地址：https://www.jiaokey.com/book/detail/40345194.html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关键词搜索：https://www.jiaokey.com/tag/THE STORY OF AVIGNON.html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