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MEDIAEVAL TOWN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MEDIAEVAL TOWN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本书出售、求购地址：https://www.jiaokey.com/book/detail/40345180.html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MEDIAEVAL TOWN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