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OXFORD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OXFORD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本书出售、求购地址：https://www.jiaokey.com/book/detail/40345169.html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STORY OF OXFORD.html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