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Desalination and Water Purification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Desalination and Water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本书出售、求购地址：https://www.jiaokey.com/book/detail/40345159.html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关键词搜索：https://www.jiaokey.com/tag/Desalination and Water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