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Microemulsions THEORY AND PRACTICE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Microemulsions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关键词搜索：https://www.jiaokey.com/tag/Microemulsions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