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sciences data 1 mixing and excess thermodynamic properties a literature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sciences data 1 mixing and excess thermodynamic properties a literature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本书出售、求购地址：https://www.jiaokey.com/book/detail/40345134.html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关键词搜索：https://www.jiaokey.com/tag/physical sciences data 1 mixing and excess thermodynamic properties a literature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