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MIXTURE SEPARATION TECHNOLOGIES FOR COST REDUCTION AND PROCESS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MIXTURE SEPARATION TECHNOLOGIES FOR COST REDUCTION AND PROCESS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本书出售、求购地址：https://www.jiaokey.com/book/detail/40345125.html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关键词搜索：https://www.jiaokey.com/tag/FLUID MIXTURE SEPARATION TECHNOLOGIES FOR COST REDUCTION AND PROCESS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