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Swing Adsorption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Swing Adsorption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本书出售、求购地址：https://www.jiaokey.com/book/detail/40345114.html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关键词搜索：https://www.jiaokey.com/tag/Pressure Swing Adsorption.html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