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Industrial Gas Cleaning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Industrial Gas Cleaning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本书出售、求购地址：https://www.jiaokey.com/book/detail/40345106.html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关键词搜索：https://www.jiaokey.com/tag/Introduction to Industrial Gas Cleaning.html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